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liver    </w:t>
      </w:r>
      <w:r>
        <w:t xml:space="preserve">   heart    </w:t>
      </w:r>
      <w:r>
        <w:t xml:space="preserve">   doctor    </w:t>
      </w:r>
      <w:r>
        <w:t xml:space="preserve">   press    </w:t>
      </w:r>
      <w:r>
        <w:t xml:space="preserve">   london    </w:t>
      </w:r>
      <w:r>
        <w:t xml:space="preserve">   police    </w:t>
      </w:r>
      <w:r>
        <w:t xml:space="preserve">   women    </w:t>
      </w:r>
      <w:r>
        <w:t xml:space="preserve">   rape    </w:t>
      </w:r>
      <w:r>
        <w:t xml:space="preserve">   dead    </w:t>
      </w:r>
      <w:r>
        <w:t xml:space="preserve">   blood    </w:t>
      </w:r>
      <w:r>
        <w:t xml:space="preserve">   1880s    </w:t>
      </w:r>
      <w:r>
        <w:t xml:space="preserve">   prostitute    </w:t>
      </w:r>
      <w:r>
        <w:t xml:space="preserve">   jack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2021-10-11T09:58:31Z</dcterms:created>
  <dcterms:modified xsi:type="dcterms:W3CDTF">2021-10-11T09:58:31Z</dcterms:modified>
</cp:coreProperties>
</file>