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Jackaby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Cynically    </w:t>
      </w:r>
      <w:r>
        <w:t xml:space="preserve">   Bureaucracy    </w:t>
      </w:r>
      <w:r>
        <w:t xml:space="preserve">   Alchemy    </w:t>
      </w:r>
      <w:r>
        <w:t xml:space="preserve">   Symbiosis    </w:t>
      </w:r>
      <w:r>
        <w:t xml:space="preserve">   Malevolent    </w:t>
      </w:r>
      <w:r>
        <w:t xml:space="preserve">   Exertion    </w:t>
      </w:r>
      <w:r>
        <w:t xml:space="preserve">   Overzealous    </w:t>
      </w:r>
      <w:r>
        <w:t xml:space="preserve">   Crude    </w:t>
      </w:r>
      <w:r>
        <w:t xml:space="preserve">   Grotesquely    </w:t>
      </w:r>
      <w:r>
        <w:t xml:space="preserve">   Lunatic    </w:t>
      </w:r>
      <w:r>
        <w:t xml:space="preserve">   Imminence    </w:t>
      </w:r>
      <w:r>
        <w:t xml:space="preserve">   Gravelly    </w:t>
      </w:r>
      <w:r>
        <w:t xml:space="preserve">   Adrenaline    </w:t>
      </w:r>
      <w:r>
        <w:t xml:space="preserve">   Rigidly    </w:t>
      </w:r>
      <w:r>
        <w:t xml:space="preserve">   Menacing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Jackaby Wordsearch</dc:title>
  <dcterms:created xsi:type="dcterms:W3CDTF">2021-10-11T09:58:24Z</dcterms:created>
  <dcterms:modified xsi:type="dcterms:W3CDTF">2021-10-11T09:58:24Z</dcterms:modified>
</cp:coreProperties>
</file>