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Jackaby vocab Word Scramble</w:t>
      </w:r>
    </w:p>
    <w:p>
      <w:pPr>
        <w:pStyle w:val="Questions"/>
      </w:pPr>
      <w:r>
        <w:t xml:space="preserve">1. LOTNPEASCE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IGLINVTA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LCBIIEENSDR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HBOGIBLN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ERITAD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LMONECHLYA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DCIUITLY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UOLYTSQREGE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LVLAICCE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EURAOEZOVSL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SUOETSOERRPP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TESAELTEPU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NIRTIME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GUOINLCAGAT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TRVEI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Jackaby vocab Word Scramble</dc:title>
  <dcterms:created xsi:type="dcterms:W3CDTF">2021-10-11T09:58:26Z</dcterms:created>
  <dcterms:modified xsi:type="dcterms:W3CDTF">2021-10-11T09:58:26Z</dcterms:modified>
</cp:coreProperties>
</file>