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Jackie, Althea, and Roberto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ADVERSITY    </w:t>
      </w:r>
      <w:r>
        <w:t xml:space="preserve">   FRENCHOPEN    </w:t>
      </w:r>
      <w:r>
        <w:t xml:space="preserve">   HISPANIC    </w:t>
      </w:r>
      <w:r>
        <w:t xml:space="preserve">   PLANE    </w:t>
      </w:r>
      <w:r>
        <w:t xml:space="preserve">   EQUALITY    </w:t>
      </w:r>
      <w:r>
        <w:t xml:space="preserve">   PIRATES    </w:t>
      </w:r>
      <w:r>
        <w:t xml:space="preserve">   DODGERS    </w:t>
      </w:r>
      <w:r>
        <w:t xml:space="preserve">   PUERTORICO    </w:t>
      </w:r>
      <w:r>
        <w:t xml:space="preserve">   HARLEM    </w:t>
      </w:r>
      <w:r>
        <w:t xml:space="preserve">   PLAYER    </w:t>
      </w:r>
      <w:r>
        <w:t xml:space="preserve">   HALLOFFAME    </w:t>
      </w:r>
      <w:r>
        <w:t xml:space="preserve">   COURAGE    </w:t>
      </w:r>
      <w:r>
        <w:t xml:space="preserve">   WIMBLEDON    </w:t>
      </w:r>
      <w:r>
        <w:t xml:space="preserve">   SPORTS    </w:t>
      </w:r>
      <w:r>
        <w:t xml:space="preserve">   MAJOR LEAGUE    </w:t>
      </w:r>
      <w:r>
        <w:t xml:space="preserve">   SEGREGATION    </w:t>
      </w:r>
      <w:r>
        <w:t xml:space="preserve">   LEGEND    </w:t>
      </w:r>
      <w:r>
        <w:t xml:space="preserve">   BASEBALL    </w:t>
      </w:r>
      <w:r>
        <w:t xml:space="preserve">   TENNIS    </w:t>
      </w:r>
      <w:r>
        <w:t xml:space="preserve">   ROBERTO    </w:t>
      </w:r>
      <w:r>
        <w:t xml:space="preserve">   ALTHEA    </w:t>
      </w:r>
      <w:r>
        <w:t xml:space="preserve">   JACKIE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Jackie, Althea, and Roberto</dc:title>
  <dcterms:created xsi:type="dcterms:W3CDTF">2021-10-11T09:58:46Z</dcterms:created>
  <dcterms:modified xsi:type="dcterms:W3CDTF">2021-10-11T09:58:46Z</dcterms:modified>
</cp:coreProperties>
</file>