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Jackie Joyner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athlete    </w:t>
      </w:r>
      <w:r>
        <w:t xml:space="preserve">   basketball    </w:t>
      </w:r>
      <w:r>
        <w:t xml:space="preserve">   California    </w:t>
      </w:r>
      <w:r>
        <w:t xml:space="preserve">   female    </w:t>
      </w:r>
      <w:r>
        <w:t xml:space="preserve">   field    </w:t>
      </w:r>
      <w:r>
        <w:t xml:space="preserve">   foundation    </w:t>
      </w:r>
      <w:r>
        <w:t xml:space="preserve">   heptathon    </w:t>
      </w:r>
      <w:r>
        <w:t xml:space="preserve">   jackie    </w:t>
      </w:r>
      <w:r>
        <w:t xml:space="preserve">   joyner    </w:t>
      </w:r>
      <w:r>
        <w:t xml:space="preserve">   long jump    </w:t>
      </w:r>
      <w:r>
        <w:t xml:space="preserve">   medals    </w:t>
      </w:r>
      <w:r>
        <w:t xml:space="preserve">   olympic    </w:t>
      </w:r>
      <w:r>
        <w:t xml:space="preserve">   track    </w:t>
      </w:r>
      <w:r>
        <w:t xml:space="preserve">   ucla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Joyner</dc:title>
  <dcterms:created xsi:type="dcterms:W3CDTF">2021-10-11T09:57:50Z</dcterms:created>
  <dcterms:modified xsi:type="dcterms:W3CDTF">2021-10-11T09:57:50Z</dcterms:modified>
</cp:coreProperties>
</file>