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Kay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Burnham Woods    </w:t>
      </w:r>
      <w:r>
        <w:t xml:space="preserve">   Machetes    </w:t>
      </w:r>
      <w:r>
        <w:t xml:space="preserve">   Protest    </w:t>
      </w:r>
      <w:r>
        <w:t xml:space="preserve">   Dance    </w:t>
      </w:r>
      <w:r>
        <w:t xml:space="preserve">   Paranoia    </w:t>
      </w:r>
      <w:r>
        <w:t xml:space="preserve">   Devastation    </w:t>
      </w:r>
      <w:r>
        <w:t xml:space="preserve">   Chop    </w:t>
      </w:r>
      <w:r>
        <w:t xml:space="preserve">   Destruction    </w:t>
      </w:r>
      <w:r>
        <w:t xml:space="preserve">   Litter    </w:t>
      </w:r>
      <w:r>
        <w:t xml:space="preserve">   Personification    </w:t>
      </w:r>
      <w:r>
        <w:t xml:space="preserve">   Alliteration    </w:t>
      </w:r>
      <w:r>
        <w:t xml:space="preserve">   Onomatopoeia    </w:t>
      </w:r>
      <w:r>
        <w:t xml:space="preserve">   Simile    </w:t>
      </w:r>
      <w:r>
        <w:t xml:space="preserve">   Metaphor    </w:t>
      </w:r>
      <w:r>
        <w:t xml:space="preserve">   Tomorrow    </w:t>
      </w:r>
      <w:r>
        <w:t xml:space="preserve">   Pollution    </w:t>
      </w:r>
      <w:r>
        <w:t xml:space="preserve">   Jackie Kay    </w:t>
      </w:r>
      <w:r>
        <w:t xml:space="preserve">   Poetry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Kay Poetry</dc:title>
  <dcterms:created xsi:type="dcterms:W3CDTF">2021-10-11T09:58:42Z</dcterms:created>
  <dcterms:modified xsi:type="dcterms:W3CDTF">2021-10-11T09:58:42Z</dcterms:modified>
</cp:coreProperties>
</file>