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track    </w:t>
      </w:r>
      <w:r>
        <w:t xml:space="preserve">   basketball    </w:t>
      </w:r>
      <w:r>
        <w:t xml:space="preserve">   football    </w:t>
      </w:r>
      <w:r>
        <w:t xml:space="preserve">   Branch Rickey    </w:t>
      </w:r>
      <w:r>
        <w:t xml:space="preserve">   integration    </w:t>
      </w:r>
      <w:r>
        <w:t xml:space="preserve">   illegal    </w:t>
      </w:r>
      <w:r>
        <w:t xml:space="preserve">   Sharon Robinson    </w:t>
      </w:r>
      <w:r>
        <w:t xml:space="preserve">   Montreal Royals    </w:t>
      </w:r>
      <w:r>
        <w:t xml:space="preserve">   Brooklyn Dodgers    </w:t>
      </w:r>
      <w:r>
        <w:t xml:space="preserve">   California    </w:t>
      </w:r>
      <w:r>
        <w:t xml:space="preserve">   major league baseball    </w:t>
      </w:r>
      <w:r>
        <w:t xml:space="preserve">   Jim Crow    </w:t>
      </w:r>
      <w:r>
        <w:t xml:space="preserve">   baseball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2021-10-12T14:28:04Z</dcterms:created>
  <dcterms:modified xsi:type="dcterms:W3CDTF">2021-10-12T14:28:04Z</dcterms:modified>
</cp:coreProperties>
</file>