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Jackie Robinson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Wilma    </w:t>
      </w:r>
      <w:r>
        <w:t xml:space="preserve">   Rachel    </w:t>
      </w:r>
      <w:r>
        <w:t xml:space="preserve">   forty two    </w:t>
      </w:r>
      <w:r>
        <w:t xml:space="preserve">   base ball    </w:t>
      </w:r>
      <w:r>
        <w:t xml:space="preserve">   dodger    </w:t>
      </w:r>
      <w:r>
        <w:t xml:space="preserve">   strong    </w:t>
      </w:r>
      <w:r>
        <w:t xml:space="preserve">   caring    </w:t>
      </w:r>
      <w:r>
        <w:t xml:space="preserve">   athlete    </w:t>
      </w:r>
      <w:r>
        <w:t xml:space="preserve">   determine    </w:t>
      </w:r>
      <w:r>
        <w:t xml:space="preserve">   rookie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 </dc:title>
  <dcterms:created xsi:type="dcterms:W3CDTF">2021-10-12T14:28:06Z</dcterms:created>
  <dcterms:modified xsi:type="dcterms:W3CDTF">2021-10-12T14:28:06Z</dcterms:modified>
</cp:coreProperties>
</file>