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racismo    </w:t>
      </w:r>
      <w:r>
        <w:t xml:space="preserve">   victoria    </w:t>
      </w:r>
      <w:r>
        <w:t xml:space="preserve">   trabajadores    </w:t>
      </w:r>
      <w:r>
        <w:t xml:space="preserve">   cambio    </w:t>
      </w:r>
      <w:r>
        <w:t xml:space="preserve">   militar    </w:t>
      </w:r>
      <w:r>
        <w:t xml:space="preserve">   equipo    </w:t>
      </w:r>
      <w:r>
        <w:t xml:space="preserve">   partido    </w:t>
      </w:r>
      <w:r>
        <w:t xml:space="preserve">   deporte    </w:t>
      </w:r>
      <w:r>
        <w:t xml:space="preserve">   injusticia    </w:t>
      </w:r>
      <w:r>
        <w:t xml:space="preserve">   entrenamiento    </w:t>
      </w:r>
      <w:r>
        <w:t xml:space="preserve">   judadore    </w:t>
      </w:r>
      <w:r>
        <w:t xml:space="preserve">   mundial    </w:t>
      </w:r>
      <w:r>
        <w:t xml:space="preserve">   internacional    </w:t>
      </w:r>
      <w:r>
        <w:t xml:space="preserve">   beisbol    </w:t>
      </w:r>
      <w:r>
        <w:t xml:space="preserve">   heroe    </w:t>
      </w:r>
      <w:r>
        <w:t xml:space="preserve">   fundacion    </w:t>
      </w:r>
      <w:r>
        <w:t xml:space="preserve">   carrera    </w:t>
      </w:r>
      <w:r>
        <w:t xml:space="preserve">   brazo    </w:t>
      </w:r>
      <w:r>
        <w:t xml:space="preserve">   capitan    </w:t>
      </w:r>
      <w:r>
        <w:t xml:space="preserve">   participar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2021-10-12T14:28:17Z</dcterms:created>
  <dcterms:modified xsi:type="dcterms:W3CDTF">2021-10-12T14:28:17Z</dcterms:modified>
</cp:coreProperties>
</file>