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team he played for on the Negro National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Jackie Robinson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Jackie Robinson's team number on the Dodgers?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sports did Jackie Robinson play in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Jackie Robinson was ________ into the army in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made Jackie Robinson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league baseball team did Jackie Robinson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Jackie Robinson fight against during his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Jackie Robinson is remembered for his _________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Jackie Robinson get voted into the Hall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in baseball did Jackie Robinson mainly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Jackie Robinson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Jackie Robinson graduate from officer training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Jackie Robinson was very good friends with this heavyweight boxing champion.</w:t>
            </w:r>
          </w:p>
        </w:tc>
      </w:tr>
    </w:tbl>
    <w:p>
      <w:pPr>
        <w:pStyle w:val="WordBankMedium"/>
      </w:pPr>
      <w:r>
        <w:t xml:space="preserve">   Brooklyn Dodgers    </w:t>
      </w:r>
      <w:r>
        <w:t xml:space="preserve">   1919    </w:t>
      </w:r>
      <w:r>
        <w:t xml:space="preserve">   five    </w:t>
      </w:r>
      <w:r>
        <w:t xml:space="preserve">   UCLA    </w:t>
      </w:r>
      <w:r>
        <w:t xml:space="preserve">   Joe Louis    </w:t>
      </w:r>
      <w:r>
        <w:t xml:space="preserve">   drafted    </w:t>
      </w:r>
      <w:r>
        <w:t xml:space="preserve">   1943    </w:t>
      </w:r>
      <w:r>
        <w:t xml:space="preserve">   segregation    </w:t>
      </w:r>
      <w:r>
        <w:t xml:space="preserve">   42    </w:t>
      </w:r>
      <w:r>
        <w:t xml:space="preserve">   heart attack    </w:t>
      </w:r>
      <w:r>
        <w:t xml:space="preserve">   second base    </w:t>
      </w:r>
      <w:r>
        <w:t xml:space="preserve">   the Monarchs    </w:t>
      </w:r>
      <w:r>
        <w:t xml:space="preserve">   1962    </w:t>
      </w:r>
      <w:r>
        <w:t xml:space="preserve">   courage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2021-10-12T14:28:19Z</dcterms:created>
  <dcterms:modified xsi:type="dcterms:W3CDTF">2021-10-12T14:28:19Z</dcterms:modified>
</cp:coreProperties>
</file>