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Jackie Robinson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trial for members of the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 who let Jackie Robinson play in the MLB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North American professional baseball played in the National League and the American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those who believe that one race is superior to all others and judge others on the basis of their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Jackie's name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term during which an athlete is allowed to play sports during high school and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Jackie Robinson's dad's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African-American to play in the MLB?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sent to observe athletes and report on their 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 dislike of certain groups of people, usually racially motivated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Jackie Robinson</dc:title>
  <dcterms:created xsi:type="dcterms:W3CDTF">2021-10-12T14:28:21Z</dcterms:created>
  <dcterms:modified xsi:type="dcterms:W3CDTF">2021-10-12T14:28:21Z</dcterms:modified>
</cp:coreProperties>
</file>