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standard    </w:t>
      </w:r>
      <w:r>
        <w:t xml:space="preserve">   addicted    </w:t>
      </w:r>
      <w:r>
        <w:t xml:space="preserve">   satisfied    </w:t>
      </w:r>
      <w:r>
        <w:t xml:space="preserve">   predicted    </w:t>
      </w:r>
      <w:r>
        <w:t xml:space="preserve">   persisted    </w:t>
      </w:r>
      <w:r>
        <w:t xml:space="preserve">   racists    </w:t>
      </w:r>
      <w:r>
        <w:t xml:space="preserve">   indignities    </w:t>
      </w:r>
      <w:r>
        <w:t xml:space="preserve">   forced    </w:t>
      </w:r>
      <w:r>
        <w:t xml:space="preserve">   barrier    </w:t>
      </w:r>
      <w:r>
        <w:t xml:space="preserve">   injustice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2021-10-11T09:57:43Z</dcterms:created>
  <dcterms:modified xsi:type="dcterms:W3CDTF">2021-10-11T09:57:43Z</dcterms:modified>
</cp:coreProperties>
</file>