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balk    </w:t>
      </w:r>
      <w:r>
        <w:t xml:space="preserve">   georgia    </w:t>
      </w:r>
      <w:r>
        <w:t xml:space="preserve">   pitcher    </w:t>
      </w:r>
      <w:r>
        <w:t xml:space="preserve">   catcher    </w:t>
      </w:r>
      <w:r>
        <w:t xml:space="preserve">   bases    </w:t>
      </w:r>
      <w:r>
        <w:t xml:space="preserve">   grandslam    </w:t>
      </w:r>
      <w:r>
        <w:t xml:space="preserve">   robinson    </w:t>
      </w:r>
      <w:r>
        <w:t xml:space="preserve">   leadoff    </w:t>
      </w:r>
      <w:r>
        <w:t xml:space="preserve">   africanamerican    </w:t>
      </w:r>
      <w:r>
        <w:t xml:space="preserve">   army    </w:t>
      </w:r>
      <w:r>
        <w:t xml:space="preserve">   steal    </w:t>
      </w:r>
      <w:r>
        <w:t xml:space="preserve">   homerun    </w:t>
      </w:r>
      <w:r>
        <w:t xml:space="preserve">   strike    </w:t>
      </w:r>
      <w:r>
        <w:t xml:space="preserve">   fortytwo    </w:t>
      </w:r>
      <w:r>
        <w:t xml:space="preserve">   jackie    </w:t>
      </w:r>
      <w:r>
        <w:t xml:space="preserve">   dogers    </w:t>
      </w:r>
      <w:r>
        <w:t xml:space="preserve">   baseball    </w:t>
      </w:r>
      <w:r>
        <w:t xml:space="preserve">   popfly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2021-10-12T14:27:12Z</dcterms:created>
  <dcterms:modified xsi:type="dcterms:W3CDTF">2021-10-12T14:27:12Z</dcterms:modified>
</cp:coreProperties>
</file>