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BAT    </w:t>
      </w:r>
      <w:r>
        <w:t xml:space="preserve">   BLACK    </w:t>
      </w:r>
      <w:r>
        <w:t xml:space="preserve">   BALL    </w:t>
      </w:r>
      <w:r>
        <w:t xml:space="preserve">   WORLD SERIES    </w:t>
      </w:r>
      <w:r>
        <w:t xml:space="preserve">   ROOKIE    </w:t>
      </w:r>
      <w:r>
        <w:t xml:space="preserve">   DODGERS    </w:t>
      </w:r>
      <w:r>
        <w:t xml:space="preserve">   SEGREGATED    </w:t>
      </w:r>
      <w:r>
        <w:t xml:space="preserve">   ARMY    </w:t>
      </w:r>
      <w:r>
        <w:t xml:space="preserve">   COLLEGE    </w:t>
      </w:r>
      <w:r>
        <w:t xml:space="preserve">   BASEBALL    </w:t>
      </w:r>
      <w:r>
        <w:t xml:space="preserve">   ROBINSON    </w:t>
      </w:r>
      <w:r>
        <w:t xml:space="preserve">   JACKIE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2021-10-12T14:28:31Z</dcterms:created>
  <dcterms:modified xsi:type="dcterms:W3CDTF">2021-10-12T14:28:31Z</dcterms:modified>
</cp:coreProperties>
</file>