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most often used to describe Jackie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Served in this military branch during World War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Jackie was the ______ in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hand did Jackie throw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Sport Jackie played before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pro team did he first play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did the Dodgers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number was Jackie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State was Jackie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Jackie's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paid $400 each _____ to play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college did Jackie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Sold _____ at baseball games when 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kids were in his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2021-10-12T14:27:14Z</dcterms:created>
  <dcterms:modified xsi:type="dcterms:W3CDTF">2021-10-12T14:27:14Z</dcterms:modified>
</cp:coreProperties>
</file>