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forty-two    </w:t>
      </w:r>
      <w:r>
        <w:t xml:space="preserve">   Dodgers    </w:t>
      </w:r>
      <w:r>
        <w:t xml:space="preserve">   Brooklyn    </w:t>
      </w:r>
      <w:r>
        <w:t xml:space="preserve">   Hit    </w:t>
      </w:r>
      <w:r>
        <w:t xml:space="preserve">   Run    </w:t>
      </w:r>
      <w:r>
        <w:t xml:space="preserve">   Bases    </w:t>
      </w:r>
      <w:r>
        <w:t xml:space="preserve">   home run    </w:t>
      </w:r>
      <w:r>
        <w:t xml:space="preserve">   bat    </w:t>
      </w:r>
      <w:r>
        <w:t xml:space="preserve">   African american    </w:t>
      </w:r>
      <w:r>
        <w:t xml:space="preserve">   Branch Rickey    </w:t>
      </w:r>
      <w:r>
        <w:t xml:space="preserve">   integration    </w:t>
      </w:r>
      <w:r>
        <w:t xml:space="preserve">   Glove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 </dc:title>
  <dcterms:created xsi:type="dcterms:W3CDTF">2021-10-12T14:27:16Z</dcterms:created>
  <dcterms:modified xsi:type="dcterms:W3CDTF">2021-10-12T14:27:16Z</dcterms:modified>
</cp:coreProperties>
</file>