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Robinson earned the NCAA broad jump title at University of ______ in 1940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1962 he was elected to the _______hall of fame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______from baseball at age 37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joined the ______ in 1942.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Despite racism ________continued to play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1949, Robinson was named All Star team 6 times and was the _____league Most Valuable Player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1955 Robinson won the world series with the _______defeating the Yankees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Robinson was an ______in the army at Fort Hood, Texas.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______24, 1972 Robinson died of a heart attack at the age of 53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Jackie Robinson was the _________ in his family with 3 older brothers and 1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 with death threats Robinson continued to play hard and was named ______of the year.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Robinson attended Pasadena Junior _________ in 1937.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Jackie Robinson was born on January 31, 1919 in Cairo,__________.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led the league with a .349 batting average and won the league’s Most ________Player award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Robinson ________ to go to the back of the bus instead of getting kicked out of the army he left in 1944 with an honorable discharge.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became friends with the famous boxer, Joe Lewis, who helped him get accepted in officer training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Manager of the Dodgers, Branch Rickey came to Robinson and asked him to play for the Dodgers.  He said, “Robinson, I’m looking for a _______with guts enough not to fight back.”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Robinson could only serve with fellow African American _______.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first athlete to earn varsity _________ in all 4 sports at UCLA.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Robinson joined Kansas________ part of the Negro Baseball League because blacks could not yet play for major league baseball.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_______ 15, 1947 Robinson joined the Dodgers and became the first African American to play baseball in the Major Leagues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 a ten-year career Robinson had a ______average of .311, hit 137 homeruns, and had 197 stolen bases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2021-10-12T14:27:21Z</dcterms:created>
  <dcterms:modified xsi:type="dcterms:W3CDTF">2021-10-12T14:27:21Z</dcterms:modified>
</cp:coreProperties>
</file>