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talented    </w:t>
      </w:r>
      <w:r>
        <w:t xml:space="preserve">   halloffame    </w:t>
      </w:r>
      <w:r>
        <w:t xml:space="preserve">   robinson    </w:t>
      </w:r>
      <w:r>
        <w:t xml:space="preserve">   dodgers    </w:t>
      </w:r>
      <w:r>
        <w:t xml:space="preserve">   jack    </w:t>
      </w:r>
      <w:r>
        <w:t xml:space="preserve">   allstar    </w:t>
      </w:r>
      <w:r>
        <w:t xml:space="preserve">   brave    </w:t>
      </w:r>
      <w:r>
        <w:t xml:space="preserve">   kind    </w:t>
      </w:r>
      <w:r>
        <w:t xml:space="preserve">   honest    </w:t>
      </w:r>
      <w:r>
        <w:t xml:space="preserve">   rookie    </w:t>
      </w:r>
      <w:r>
        <w:t xml:space="preserve">   mvp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2021-10-12T14:27:22Z</dcterms:created>
  <dcterms:modified xsi:type="dcterms:W3CDTF">2021-10-12T14:27:22Z</dcterms:modified>
</cp:coreProperties>
</file>