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Jackie jersey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Jackie's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to Hawaii to play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Attended what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Brooklyn Dodgers started at what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Lettered in how many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MVP in 1939 for which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American MLB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Jackie signed with what team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inducted into what in1942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football for what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did he paly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Jackie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homeruns did Jackie Robinson get in 1949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2022-08-22T21:40:40Z</dcterms:created>
  <dcterms:modified xsi:type="dcterms:W3CDTF">2022-08-22T21:40:40Z</dcterms:modified>
</cp:coreProperties>
</file>