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team did Jackie Robinson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1972, Jackie Robinson died after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Jackie Robinson retired at the age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Jackie Robinson was born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1947, Jackie was named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Jackie Robinson married _____ in 1946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Jackie Robinson was born 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 is a system of keeping people of different races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college did Jackie Robinson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number was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2021-10-12T14:27:28Z</dcterms:created>
  <dcterms:modified xsi:type="dcterms:W3CDTF">2021-10-12T14:27:28Z</dcterms:modified>
</cp:coreProperties>
</file>