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WORLD SERIES    </w:t>
      </w:r>
      <w:r>
        <w:t xml:space="preserve">   SEGREGATION    </w:t>
      </w:r>
      <w:r>
        <w:t xml:space="preserve">   SECOND BASE    </w:t>
      </w:r>
      <w:r>
        <w:t xml:space="preserve">   RICKEY    </w:t>
      </w:r>
      <w:r>
        <w:t xml:space="preserve">   RACHEL ISUM    </w:t>
      </w:r>
      <w:r>
        <w:t xml:space="preserve">   MONTREAL ROYALS    </w:t>
      </w:r>
      <w:r>
        <w:t xml:space="preserve">   MLB    </w:t>
      </w:r>
      <w:r>
        <w:t xml:space="preserve">   MALLIE    </w:t>
      </w:r>
      <w:r>
        <w:t xml:space="preserve">   DUSKY FLASH    </w:t>
      </w:r>
      <w:r>
        <w:t xml:space="preserve">   JACKIE    </w:t>
      </w:r>
      <w:r>
        <w:t xml:space="preserve">   DIAMOND    </w:t>
      </w:r>
      <w:r>
        <w:t xml:space="preserve">   COLOR BARRRIER    </w:t>
      </w:r>
      <w:r>
        <w:t xml:space="preserve">   CALIFORNIA    </w:t>
      </w:r>
      <w:r>
        <w:t xml:space="preserve">   BROOKLYN DODGERS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2021-10-12T14:27:34Z</dcterms:created>
  <dcterms:modified xsi:type="dcterms:W3CDTF">2021-10-12T14:27:34Z</dcterms:modified>
</cp:coreProperties>
</file>