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Forty Two    </w:t>
      </w:r>
      <w:r>
        <w:t xml:space="preserve">   Brooklyn Dodgers    </w:t>
      </w:r>
      <w:r>
        <w:t xml:space="preserve">   Negro Leagues    </w:t>
      </w:r>
      <w:r>
        <w:t xml:space="preserve">   Pasadena California    </w:t>
      </w:r>
      <w:r>
        <w:t xml:space="preserve">   First African American    </w:t>
      </w:r>
      <w:r>
        <w:t xml:space="preserve">   Pepper Street Gang    </w:t>
      </w:r>
      <w:r>
        <w:t xml:space="preserve">   Pee Wee Reese    </w:t>
      </w:r>
      <w:r>
        <w:t xml:space="preserve">   Branch Ricky    </w:t>
      </w:r>
      <w:r>
        <w:t xml:space="preserve">   Jackie Robinson    </w:t>
      </w:r>
      <w:r>
        <w:t xml:space="preserve">   Rookie of the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2021-10-12T14:27:39Z</dcterms:created>
  <dcterms:modified xsi:type="dcterms:W3CDTF">2021-10-12T14:27:39Z</dcterms:modified>
</cp:coreProperties>
</file>