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Athlete    </w:t>
      </w:r>
      <w:r>
        <w:t xml:space="preserve">   Baseball    </w:t>
      </w:r>
      <w:r>
        <w:t xml:space="preserve">   Brooklyn Dodgers    </w:t>
      </w:r>
      <w:r>
        <w:t xml:space="preserve">   Civil Rights    </w:t>
      </w:r>
      <w:r>
        <w:t xml:space="preserve">   Equality    </w:t>
      </w:r>
      <w:r>
        <w:t xml:space="preserve">   Georgia    </w:t>
      </w:r>
      <w:r>
        <w:t xml:space="preserve">   Integrate    </w:t>
      </w:r>
      <w:r>
        <w:t xml:space="preserve">   Major League    </w:t>
      </w:r>
      <w:r>
        <w:t xml:space="preserve">   MVP    </w:t>
      </w:r>
      <w:r>
        <w:t xml:space="preserve">   Pennant    </w:t>
      </w:r>
      <w:r>
        <w:t xml:space="preserve">   Segregation    </w:t>
      </w:r>
      <w:r>
        <w:t xml:space="preserve">   UCLA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2021-10-12T14:27:44Z</dcterms:created>
  <dcterms:modified xsi:type="dcterms:W3CDTF">2021-10-12T14:27:44Z</dcterms:modified>
</cp:coreProperties>
</file>