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focused on a plan even though the path to its end may be 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is important to you and helps guide your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excellence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all people fairly, no matter who they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sticking to your values, regardless of what others think you should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the best that you possibly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contribution that improves the lives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what you know is the right thing even when it is hard to do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citizenship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other people toward a common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teamwork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promise and following through on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commitment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toward a goal and continuing to move forward even though you face obstacles or barriers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 Values</dc:title>
  <dcterms:created xsi:type="dcterms:W3CDTF">2021-10-12T14:27:43Z</dcterms:created>
  <dcterms:modified xsi:type="dcterms:W3CDTF">2021-10-12T14:27:43Z</dcterms:modified>
</cp:coreProperties>
</file>