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homeplate    </w:t>
      </w:r>
      <w:r>
        <w:t xml:space="preserve">   base    </w:t>
      </w:r>
      <w:r>
        <w:t xml:space="preserve">   jersey    </w:t>
      </w:r>
      <w:r>
        <w:t xml:space="preserve">   cleats    </w:t>
      </w:r>
      <w:r>
        <w:t xml:space="preserve">   cap    </w:t>
      </w:r>
      <w:r>
        <w:t xml:space="preserve">   glove    </w:t>
      </w:r>
      <w:r>
        <w:t xml:space="preserve">   althletic    </w:t>
      </w:r>
      <w:r>
        <w:t xml:space="preserve">   honest    </w:t>
      </w:r>
      <w:r>
        <w:t xml:space="preserve">   brave    </w:t>
      </w:r>
      <w:r>
        <w:t xml:space="preserve">   bat    </w:t>
      </w:r>
      <w:r>
        <w:t xml:space="preserve">   dodgers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2021-10-12T14:27:48Z</dcterms:created>
  <dcterms:modified xsi:type="dcterms:W3CDTF">2021-10-12T14:27:48Z</dcterms:modified>
</cp:coreProperties>
</file>