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baseball team was he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Pride, inspiration,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Cardinals threat to Robinson if he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is he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________-American.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led the Dodgers to how many league championships?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Jackie Robinson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his first game with the Dodgers?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Robinson began speaking out publicly for black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2021-10-12T14:27:53Z</dcterms:created>
  <dcterms:modified xsi:type="dcterms:W3CDTF">2021-10-12T14:27:53Z</dcterms:modified>
</cp:coreProperties>
</file>