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Dodgers    </w:t>
      </w:r>
      <w:r>
        <w:t xml:space="preserve">   bases    </w:t>
      </w:r>
      <w:r>
        <w:t xml:space="preserve">   courage    </w:t>
      </w:r>
      <w:r>
        <w:t xml:space="preserve">   brave    </w:t>
      </w:r>
      <w:r>
        <w:t xml:space="preserve">   Hall of Fame    </w:t>
      </w:r>
      <w:r>
        <w:t xml:space="preserve">   major league    </w:t>
      </w:r>
      <w:r>
        <w:t xml:space="preserve">   baseball    </w:t>
      </w:r>
      <w:r>
        <w:t xml:space="preserve">   ball    </w:t>
      </w:r>
      <w:r>
        <w:t xml:space="preserve">   bat    </w:t>
      </w:r>
      <w:r>
        <w:t xml:space="preserve">   Homerun    </w:t>
      </w:r>
      <w:r>
        <w:t xml:space="preserve">   Robinson    </w:t>
      </w:r>
      <w:r>
        <w:t xml:space="preserve">   Jackie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2021-10-12T14:27:55Z</dcterms:created>
  <dcterms:modified xsi:type="dcterms:W3CDTF">2021-10-12T14:27:55Z</dcterms:modified>
</cp:coreProperties>
</file>