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talent    </w:t>
      </w:r>
      <w:r>
        <w:t xml:space="preserve">   athlete    </w:t>
      </w:r>
      <w:r>
        <w:t xml:space="preserve">   four-two    </w:t>
      </w:r>
      <w:r>
        <w:t xml:space="preserve">   all-star    </w:t>
      </w:r>
      <w:r>
        <w:t xml:space="preserve">   robinson    </w:t>
      </w:r>
      <w:r>
        <w:t xml:space="preserve">   Jackie    </w:t>
      </w:r>
      <w:r>
        <w:t xml:space="preserve">   MLB    </w:t>
      </w:r>
      <w:r>
        <w:t xml:space="preserve">   first    </w:t>
      </w:r>
      <w:r>
        <w:t xml:space="preserve">   african american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2021-10-12T14:27:57Z</dcterms:created>
  <dcterms:modified xsi:type="dcterms:W3CDTF">2021-10-12T14:27:57Z</dcterms:modified>
</cp:coreProperties>
</file>