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fortytwo    </w:t>
      </w:r>
      <w:r>
        <w:t xml:space="preserve">   bases    </w:t>
      </w:r>
      <w:r>
        <w:t xml:space="preserve">   homerun    </w:t>
      </w:r>
      <w:r>
        <w:t xml:space="preserve">   brooklyn    </w:t>
      </w:r>
      <w:r>
        <w:t xml:space="preserve">   dodgers    </w:t>
      </w:r>
      <w:r>
        <w:t xml:space="preserve">   pennant    </w:t>
      </w:r>
      <w:r>
        <w:t xml:space="preserve">   infield    </w:t>
      </w:r>
      <w:r>
        <w:t xml:space="preserve">   outfield    </w:t>
      </w:r>
      <w:r>
        <w:t xml:space="preserve">   glove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2021-10-11T09:57:38Z</dcterms:created>
  <dcterms:modified xsi:type="dcterms:W3CDTF">2021-10-11T09:57:38Z</dcterms:modified>
</cp:coreProperties>
</file>