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Jackie's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MLB team that Jackie played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sports that Jackie lettered in in one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minor league team that Jackie started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Jackie's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Jackie's mother's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where Jackie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Jackie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recruited Jackie to play in the MLB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Jackie went to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2021-10-11T09:57:20Z</dcterms:created>
  <dcterms:modified xsi:type="dcterms:W3CDTF">2021-10-11T09:57:20Z</dcterms:modified>
</cp:coreProperties>
</file>