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Jackie and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famous baseball player is______Robinson.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character's name is________.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Joe's job was a___boy.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1947, Joe was in the state of_______.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shop where Joe got his cards was Flips___shop.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Dogers played at ______field.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the Warwick Hotel, Jackie couldn't___wih his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Before Ant could tear Joes card he ______Ant in the face.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Jackie played_____base.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call the team Dogers because you have to dodge the________.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Dodgers won against the______in game 6 of the World Series.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card Joe used to go into and back in time was a Ken_______card.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present day, Joe tells his___about 1947.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pitcher throw a________it hits the batter.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Joe's original home is in what city?_________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and Me</dc:title>
  <dcterms:created xsi:type="dcterms:W3CDTF">2021-10-11T09:57:43Z</dcterms:created>
  <dcterms:modified xsi:type="dcterms:W3CDTF">2021-10-11T09:57:43Z</dcterms:modified>
</cp:coreProperties>
</file>