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and me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Baseball cards    </w:t>
      </w:r>
      <w:r>
        <w:t xml:space="preserve">   Bat Boy    </w:t>
      </w:r>
      <w:r>
        <w:t xml:space="preserve">   Brooklyn Dodgers    </w:t>
      </w:r>
      <w:r>
        <w:t xml:space="preserve">   Discrimination    </w:t>
      </w:r>
      <w:r>
        <w:t xml:space="preserve">   Ebbets Field    </w:t>
      </w:r>
      <w:r>
        <w:t xml:space="preserve">   Forty Two    </w:t>
      </w:r>
      <w:r>
        <w:t xml:space="preserve">   Home plate    </w:t>
      </w:r>
      <w:r>
        <w:t xml:space="preserve">   Jackie Robinson    </w:t>
      </w:r>
      <w:r>
        <w:t xml:space="preserve">   Joe    </w:t>
      </w:r>
      <w:r>
        <w:t xml:space="preserve">   Louisville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and me Word Seach</dc:title>
  <dcterms:created xsi:type="dcterms:W3CDTF">2021-10-11T09:58:07Z</dcterms:created>
  <dcterms:modified xsi:type="dcterms:W3CDTF">2021-10-11T09:58:07Z</dcterms:modified>
</cp:coreProperties>
</file>