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Jackpot.  By Gordon Kormon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Griffen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Mr. Bing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Darren do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Savannaha's love away from Luthor?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real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worlds biggest Doberman?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Darren?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Griffen want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won the lottery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all need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new kid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hippie from the sixties?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man with 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did Tobias Fielder win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Griffen need from Victor?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Jackpot.  By Gordon Kormon</dc:title>
  <dcterms:created xsi:type="dcterms:W3CDTF">2021-10-11T09:58:05Z</dcterms:created>
  <dcterms:modified xsi:type="dcterms:W3CDTF">2021-10-11T09:58:05Z</dcterms:modified>
</cp:coreProperties>
</file>