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Jack's Boat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Jack go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the trip, where does Jack take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Jack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helps Jack on his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crew throw into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Jack take the caught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crew do with the fish they catch?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Jack get once he sells the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Jack catch?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Jack's Boat</dc:title>
  <dcterms:created xsi:type="dcterms:W3CDTF">2021-10-11T09:58:35Z</dcterms:created>
  <dcterms:modified xsi:type="dcterms:W3CDTF">2021-10-11T09:58:35Z</dcterms:modified>
</cp:coreProperties>
</file>