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Jack's Island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brumbies    </w:t>
      </w:r>
      <w:r>
        <w:t xml:space="preserve">   indian ocean    </w:t>
      </w:r>
      <w:r>
        <w:t xml:space="preserve">   pirates    </w:t>
      </w:r>
      <w:r>
        <w:t xml:space="preserve">   spitfire    </w:t>
      </w:r>
      <w:r>
        <w:t xml:space="preserve">   pilot    </w:t>
      </w:r>
      <w:r>
        <w:t xml:space="preserve">   ammunition    </w:t>
      </w:r>
      <w:r>
        <w:t xml:space="preserve">   turkey    </w:t>
      </w:r>
      <w:r>
        <w:t xml:space="preserve">   christmas    </w:t>
      </w:r>
      <w:r>
        <w:t xml:space="preserve">   pistol    </w:t>
      </w:r>
      <w:r>
        <w:t xml:space="preserve">   island    </w:t>
      </w:r>
      <w:r>
        <w:t xml:space="preserve">   jib    </w:t>
      </w:r>
      <w:r>
        <w:t xml:space="preserve">   captain    </w:t>
      </w:r>
      <w:r>
        <w:t xml:space="preserve">   cave    </w:t>
      </w:r>
      <w:r>
        <w:t xml:space="preserve">   helmet    </w:t>
      </w:r>
      <w:r>
        <w:t xml:space="preserve">   bollard    </w:t>
      </w:r>
      <w:r>
        <w:t xml:space="preserve">   dafty    </w:t>
      </w:r>
      <w:r>
        <w:t xml:space="preserve">   jack    </w:t>
      </w:r>
      <w:r>
        <w:t xml:space="preserve">   shark    </w:t>
      </w:r>
      <w:r>
        <w:t xml:space="preserve">   dolphin    </w:t>
      </w:r>
      <w:r>
        <w:t xml:space="preserve">   kingstownbarracks    </w:t>
      </w:r>
      <w:r>
        <w:t xml:space="preserve">   westend    </w:t>
      </w:r>
      <w:r>
        <w:t xml:space="preserve">   crackpotpetes    </w:t>
      </w:r>
      <w:r>
        <w:t xml:space="preserve">   bathurstlighthouse    </w:t>
      </w:r>
      <w:r>
        <w:t xml:space="preserve">   jetty    </w:t>
      </w:r>
      <w:r>
        <w:t xml:space="preserve">   aerodrome    </w:t>
      </w:r>
      <w:r>
        <w:t xml:space="preserve">   colonel    </w:t>
      </w:r>
      <w:r>
        <w:t xml:space="preserve">   shangrila    </w:t>
      </w:r>
      <w:r>
        <w:t xml:space="preserve">   scholarship    </w:t>
      </w:r>
      <w:r>
        <w:t xml:space="preserve">   walzingmatilda    </w:t>
      </w:r>
      <w:r>
        <w:t xml:space="preserve">   corporal    </w:t>
      </w:r>
      <w:r>
        <w:t xml:space="preserve">   rifles    </w:t>
      </w:r>
      <w:r>
        <w:t xml:space="preserve">   canoe    </w:t>
      </w:r>
      <w:r>
        <w:t xml:space="preserve">   valkyrie    </w:t>
      </w:r>
      <w:r>
        <w:t xml:space="preserve">   mainland    </w:t>
      </w:r>
      <w:r>
        <w:t xml:space="preserve">   settlement    </w:t>
      </w:r>
      <w:r>
        <w:t xml:space="preserve">   bayonet    </w:t>
      </w:r>
      <w:r>
        <w:t xml:space="preserve">   banjo    </w:t>
      </w:r>
      <w:r>
        <w:t xml:space="preserve">   quokka    </w:t>
      </w:r>
      <w:r>
        <w:t xml:space="preserve">   mascot    </w:t>
      </w:r>
      <w:r>
        <w:t xml:space="preserve">   Jorgensen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Jack's Island puzzle</dc:title>
  <dcterms:created xsi:type="dcterms:W3CDTF">2021-10-11T09:57:33Z</dcterms:created>
  <dcterms:modified xsi:type="dcterms:W3CDTF">2021-10-11T09:57:33Z</dcterms:modified>
</cp:coreProperties>
</file>