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Jack's School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Classroom    </w:t>
      </w:r>
      <w:r>
        <w:t xml:space="preserve">   Pencil    </w:t>
      </w:r>
      <w:r>
        <w:t xml:space="preserve">   Work    </w:t>
      </w:r>
      <w:r>
        <w:t xml:space="preserve">   Memories    </w:t>
      </w:r>
      <w:r>
        <w:t xml:space="preserve">   Play    </w:t>
      </w:r>
      <w:r>
        <w:t xml:space="preserve">   Fun    </w:t>
      </w:r>
      <w:r>
        <w:t xml:space="preserve">   Learning    </w:t>
      </w:r>
      <w:r>
        <w:t xml:space="preserve">   Teacher    </w:t>
      </w:r>
      <w:r>
        <w:t xml:space="preserve">   Friends    </w:t>
      </w:r>
      <w:r>
        <w:t xml:space="preserve">   Victorian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Jack's School Wordsearch</dc:title>
  <dcterms:created xsi:type="dcterms:W3CDTF">2021-10-11T09:58:42Z</dcterms:created>
  <dcterms:modified xsi:type="dcterms:W3CDTF">2021-10-11T09:58:42Z</dcterms:modified>
</cp:coreProperties>
</file>