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Jack's Word Search!!!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movies    </w:t>
      </w:r>
      <w:r>
        <w:t xml:space="preserve">   flashlight    </w:t>
      </w:r>
      <w:r>
        <w:t xml:space="preserve">   sleeping bags    </w:t>
      </w:r>
      <w:r>
        <w:t xml:space="preserve">   tents    </w:t>
      </w:r>
      <w:r>
        <w:t xml:space="preserve">   pools    </w:t>
      </w:r>
      <w:r>
        <w:t xml:space="preserve">   swinging    </w:t>
      </w:r>
      <w:r>
        <w:t xml:space="preserve">   building    </w:t>
      </w:r>
      <w:r>
        <w:t xml:space="preserve">   fishing    </w:t>
      </w:r>
      <w:r>
        <w:t xml:space="preserve">   camping    </w:t>
      </w:r>
      <w:r>
        <w:t xml:space="preserve">   hiking    </w:t>
      </w:r>
      <w:r>
        <w:t xml:space="preserve">   swimming    </w:t>
      </w:r>
      <w:r>
        <w:t xml:space="preserve">   vacation    </w:t>
      </w:r>
      <w:r>
        <w:t xml:space="preserve">   summer    </w:t>
      </w:r>
      <w:r>
        <w:t xml:space="preserve">   delay    </w:t>
      </w:r>
      <w:r>
        <w:t xml:space="preserve">   mayor    </w:t>
      </w:r>
      <w:r>
        <w:t xml:space="preserve">   then    </w:t>
      </w:r>
      <w:r>
        <w:t xml:space="preserve">   them    </w:t>
      </w:r>
      <w:r>
        <w:t xml:space="preserve">   they    </w:t>
      </w:r>
      <w:r>
        <w:t xml:space="preserve">   may    </w:t>
      </w:r>
      <w:r>
        <w:t xml:space="preserve">   playground    </w:t>
      </w:r>
      <w:r>
        <w:t xml:space="preserve">   crayons    </w:t>
      </w:r>
      <w:r>
        <w:t xml:space="preserve">   away    </w:t>
      </w:r>
      <w:r>
        <w:t xml:space="preserve">   Sunday    </w:t>
      </w:r>
      <w:r>
        <w:t xml:space="preserve">   Pray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Jack's Word Search!!!</dc:title>
  <dcterms:created xsi:type="dcterms:W3CDTF">2021-10-11T09:58:38Z</dcterms:created>
  <dcterms:modified xsi:type="dcterms:W3CDTF">2021-10-11T09:58:38Z</dcterms:modified>
</cp:coreProperties>
</file>