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off    </w:t>
      </w:r>
      <w:r>
        <w:t xml:space="preserve">   evening    </w:t>
      </w:r>
      <w:r>
        <w:t xml:space="preserve">   cant    </w:t>
      </w:r>
      <w:r>
        <w:t xml:space="preserve">   didnt    </w:t>
      </w:r>
      <w:r>
        <w:t xml:space="preserve">   caught    </w:t>
      </w:r>
      <w:r>
        <w:t xml:space="preserve">   balloon    </w:t>
      </w:r>
      <w:r>
        <w:t xml:space="preserve">   baby    </w:t>
      </w:r>
      <w:r>
        <w:t xml:space="preserve">   slowly    </w:t>
      </w:r>
      <w:r>
        <w:t xml:space="preserve">   sixteen    </w:t>
      </w:r>
      <w:r>
        <w:t xml:space="preserve">   shouted    </w:t>
      </w:r>
      <w:r>
        <w:t xml:space="preserve">   changing    </w:t>
      </w:r>
      <w:r>
        <w:t xml:space="preserve">   goes    </w:t>
      </w:r>
      <w:r>
        <w:t xml:space="preserve">   does    </w:t>
      </w:r>
      <w:r>
        <w:t xml:space="preserve">   change    </w:t>
      </w:r>
      <w:r>
        <w:t xml:space="preserve">   firstly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Jack's Word Search</dc:title>
  <dcterms:created xsi:type="dcterms:W3CDTF">2021-10-11T09:57:56Z</dcterms:created>
  <dcterms:modified xsi:type="dcterms:W3CDTF">2021-10-11T09:57:56Z</dcterms:modified>
</cp:coreProperties>
</file>