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Jacksepticeye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betty    </w:t>
      </w:r>
      <w:r>
        <w:t xml:space="preserve">   billy    </w:t>
      </w:r>
      <w:r>
        <w:t xml:space="preserve">   boss    </w:t>
      </w:r>
      <w:r>
        <w:t xml:space="preserve">   bossotrionio    </w:t>
      </w:r>
      <w:r>
        <w:t xml:space="preserve">   cake    </w:t>
      </w:r>
      <w:r>
        <w:t xml:space="preserve">   happywheels    </w:t>
      </w:r>
      <w:r>
        <w:t xml:space="preserve">   highfives    </w:t>
      </w:r>
      <w:r>
        <w:t xml:space="preserve">   ireland    </w:t>
      </w:r>
      <w:r>
        <w:t xml:space="preserve">   jack    </w:t>
      </w:r>
      <w:r>
        <w:t xml:space="preserve">   jacksepiceye    </w:t>
      </w:r>
      <w:r>
        <w:t xml:space="preserve">   loud    </w:t>
      </w:r>
      <w:r>
        <w:t xml:space="preserve">   rage    </w:t>
      </w:r>
      <w:r>
        <w:t xml:space="preserve">   sean    </w:t>
      </w:r>
      <w:r>
        <w:t xml:space="preserve">   septiceye    </w:t>
      </w:r>
      <w:r>
        <w:t xml:space="preserve">   speediskey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Jacksepticeye</dc:title>
  <dcterms:created xsi:type="dcterms:W3CDTF">2021-10-11T09:57:29Z</dcterms:created>
  <dcterms:modified xsi:type="dcterms:W3CDTF">2021-10-11T09:57:29Z</dcterms:modified>
</cp:coreProperties>
</file>