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Impatient    </w:t>
      </w:r>
      <w:r>
        <w:t xml:space="preserve">   Nonfiction    </w:t>
      </w:r>
      <w:r>
        <w:t xml:space="preserve">   Impure    </w:t>
      </w:r>
      <w:r>
        <w:t xml:space="preserve">   Impersonal    </w:t>
      </w:r>
      <w:r>
        <w:t xml:space="preserve">   Convince    </w:t>
      </w:r>
      <w:r>
        <w:t xml:space="preserve">   Predict    </w:t>
      </w:r>
      <w:r>
        <w:t xml:space="preserve">   Precaution    </w:t>
      </w:r>
      <w:r>
        <w:t xml:space="preserve">   Immobile    </w:t>
      </w:r>
      <w:r>
        <w:t xml:space="preserve">   Refills    </w:t>
      </w:r>
      <w:r>
        <w:t xml:space="preserve">   Nonprofit    </w:t>
      </w:r>
      <w:r>
        <w:t xml:space="preserve">   Imperfect    </w:t>
      </w:r>
      <w:r>
        <w:t xml:space="preserve">   Preview    </w:t>
      </w:r>
      <w:r>
        <w:t xml:space="preserve">   Conduct    </w:t>
      </w:r>
      <w:r>
        <w:t xml:space="preserve">   Nonstop    </w:t>
      </w:r>
      <w:r>
        <w:t xml:space="preserve">   Impractical    </w:t>
      </w:r>
      <w:r>
        <w:t xml:space="preserve">   Returned    </w:t>
      </w:r>
      <w:r>
        <w:t xml:space="preserve">   Prepaid    </w:t>
      </w:r>
      <w:r>
        <w:t xml:space="preserve">   Nonsense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</dc:title>
  <dcterms:created xsi:type="dcterms:W3CDTF">2021-10-11T09:59:11Z</dcterms:created>
  <dcterms:modified xsi:type="dcterms:W3CDTF">2021-10-11T09:59:11Z</dcterms:modified>
</cp:coreProperties>
</file>