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Tariff placed on a raw materials and manufactured goods, benefited the North and hurt the Southern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state leaves the Union, withdrawal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Cherokee Indians sued the state of Georgia for taking their land, court rules in favor of Cherokee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bad deal made by John Quincy Adams and Henry Clay; Clay gave Adams his voters in return Adams made Clay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made by Andrew Jackson including: voting rights, choosing a president and campaign methods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had the right to nullify or reject a federal law that the state felt it was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given power to relocate Native Americans in the east to the west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800 mile trail thousands of Cherokee Indians had to take after being ordered by Andrew Jackson to move west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handing out government jobs to supporters; replacing government employees with the winning candidate's supporters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Democracy</dc:title>
  <dcterms:created xsi:type="dcterms:W3CDTF">2021-10-11T09:59:00Z</dcterms:created>
  <dcterms:modified xsi:type="dcterms:W3CDTF">2021-10-11T09:59:00Z</dcterms:modified>
</cp:coreProperties>
</file>