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Jackson Era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was one of the longest American politican who severed as the 4th chief of justice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Jackson gave common people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Right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Was an American Statesman, who represented New Hampshire and Massachusetts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Formally withdrawing from federation or a political state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Was the 7th President of the U.S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Rights by the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Jackson forced Cherokee to move to the west where many died on the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Are for common people and disagree with the Republicans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Jackson's supporters wanted changes in the tariff proposed by John Quincy Adams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Jackson forced cherokees out of their 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bargains that were viewed as corrupt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Republican Party made in the 19th century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were known as the Anti-Jacksonian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Native American Indians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cancel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Soldiers gave General Andrew Jackson Old Hickory as a nickname because how he inspired them with his skills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Andrew Jackson was the 1st common man to be elected as president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Indians territory was Georgia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American statesmen, and political theorist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Jackson Era</dc:title>
  <dcterms:created xsi:type="dcterms:W3CDTF">2021-10-11T09:58:36Z</dcterms:created>
  <dcterms:modified xsi:type="dcterms:W3CDTF">2021-10-11T09:58:36Z</dcterms:modified>
</cp:coreProperties>
</file>