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did Andrew Jackson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Jackson become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Jackson’s 1st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year did the Jackson era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did the Indian Removal act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Native Americans died during trail of tears?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month did the Indian removal act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Andrew Jackson lose against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year did Jackson end his presidency?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did the trail of tears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did the trail of tears 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the Jackson era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act to remove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Jackson era known as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Andrew Jackson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the trail of tears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Jackson considered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Andrew Jackson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the Indian Removal Act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year was Andrew Jackson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2021-10-11T09:58:38Z</dcterms:created>
  <dcterms:modified xsi:type="dcterms:W3CDTF">2021-10-11T09:58:38Z</dcterms:modified>
</cp:coreProperties>
</file>