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Tribe that refused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forced indians to relocate in fear of them allying with foes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state leaves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nickname given to a unit of the 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that suppported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that belived in strong national banks, economic protection, tariffs and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trip a tribe was forced on during winter causing many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a law void or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17th vice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your voters government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case that said that non native americans werent allowed on their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withing the US deignated for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given to the states rather that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when South Carolina felt the tariffs of 1828 and 1832 were unconstitutional and nullified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tariff aimed to protect the industry in the Northern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election in which John Quincy Adams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bank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vote</w:t>
            </w:r>
          </w:p>
        </w:tc>
      </w:tr>
    </w:tbl>
    <w:p>
      <w:pPr>
        <w:pStyle w:val="WordBankLarge"/>
      </w:pPr>
      <w:r>
        <w:t xml:space="preserve">   Cherokee    </w:t>
      </w:r>
      <w:r>
        <w:t xml:space="preserve">   Andrew Jackson    </w:t>
      </w:r>
      <w:r>
        <w:t xml:space="preserve">   Suffrage    </w:t>
      </w:r>
      <w:r>
        <w:t xml:space="preserve">   John C. Calhoun    </w:t>
      </w:r>
      <w:r>
        <w:t xml:space="preserve">   Whig Party    </w:t>
      </w:r>
      <w:r>
        <w:t xml:space="preserve">   Nullify    </w:t>
      </w:r>
      <w:r>
        <w:t xml:space="preserve">   Trail of Tears    </w:t>
      </w:r>
      <w:r>
        <w:t xml:space="preserve">   Secession    </w:t>
      </w:r>
      <w:r>
        <w:t xml:space="preserve">   Indian Removal Act    </w:t>
      </w:r>
      <w:r>
        <w:t xml:space="preserve">   Spoils System    </w:t>
      </w:r>
      <w:r>
        <w:t xml:space="preserve">   Democratic Party    </w:t>
      </w:r>
      <w:r>
        <w:t xml:space="preserve">   Election of 1824    </w:t>
      </w:r>
      <w:r>
        <w:t xml:space="preserve">   States Rights    </w:t>
      </w:r>
      <w:r>
        <w:t xml:space="preserve">   Tariff of Abominations    </w:t>
      </w:r>
      <w:r>
        <w:t xml:space="preserve">   Nullification Crisis    </w:t>
      </w:r>
      <w:r>
        <w:t xml:space="preserve">   Old Hickory    </w:t>
      </w:r>
      <w:r>
        <w:t xml:space="preserve">   Second Bank of the US    </w:t>
      </w:r>
      <w:r>
        <w:t xml:space="preserve">   National Republicans    </w:t>
      </w:r>
      <w:r>
        <w:t xml:space="preserve">   Indian Territory    </w:t>
      </w:r>
      <w:r>
        <w:t xml:space="preserve">   Worcester v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2021-10-11T09:58:55Z</dcterms:created>
  <dcterms:modified xsi:type="dcterms:W3CDTF">2021-10-11T09:58:55Z</dcterms:modified>
</cp:coreProperties>
</file>