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Native American Indians were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Corrupt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Withdrawing from a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compromiser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 Massachusetts and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American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party that opposed Andrew Jackson.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fourth chief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that gives back to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incident that happened in the 1824 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and relocation of Native American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relocation on Native American Indians. Caused many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7th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2021-10-11T09:58:57Z</dcterms:created>
  <dcterms:modified xsi:type="dcterms:W3CDTF">2021-10-11T09:58:57Z</dcterms:modified>
</cp:coreProperties>
</file>