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Jackson 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Meeting of members of a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1810, Mexico won independence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Forced removal of the Cherokees to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Trade between two or more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spoke for people in the West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Practice of rewarding government jobs to loyal supporters of the party that wins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Selling goods below market prices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 document giving certain rights to a person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issued in response to the European efforts to colonize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Liberator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Persuaded Congress to re-charter the National Bank in 1832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 system in which privately owned businesses compete in a free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Basic public works needed for society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the President associated with the "Era of Good Feelings."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agreement between two or more parties that can be enforced by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 Era </dc:title>
  <dcterms:created xsi:type="dcterms:W3CDTF">2021-10-11T09:59:06Z</dcterms:created>
  <dcterms:modified xsi:type="dcterms:W3CDTF">2021-10-11T09:59:06Z</dcterms:modified>
</cp:coreProperties>
</file>