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threatened to secede if the federal government tried to collect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giving government jobs to political backers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in allowed the government to negotiate treaties requiring Native Americans to relocate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the 8th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Andrew Jackson's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Andrew Jackson claimed to represent this type of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 took over after William Henry Harrison died of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Presiding judge of the Worchester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6th president of the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Policy of minimum governmental interference in the economic affairs of individuals and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political party was formed by Henry Clay, Daniel Webster, and other Jackson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or be moved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doctrine of _______ was the idea that a state had the right to nullify or reject, a federal law it considered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state was Andrew Jackson from when he was elected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Leader during the second Seminole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to which Native Americans were moved covering what is now Oklahoma and parts of Kansas and Nebraska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and prolonged downturn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absorb into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removal of the Cherokee from their homeland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tariff raised tariffs on raw materials and manufactured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of 1837 was widespread fear about the state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Whig Candidate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Principal Chief of the Cherokee tribe during the trail of tears and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Inciting incident that kicks of the Second Seminole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insults and accusations, especially unjust ones, with the aim of damaging the reputation of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Delegation sometimes nominates and votes for a candidate from the state, or less often from the state's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2021-10-11T09:59:08Z</dcterms:created>
  <dcterms:modified xsi:type="dcterms:W3CDTF">2021-10-11T09:59:08Z</dcterms:modified>
</cp:coreProperties>
</file>