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 Era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seventh vice president of the United States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native american indian tribe who refused to accept Andrew Jackson’s removal act were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invalid it also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supporters of Jackson named themselves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indians walked 1200 miles to relocate west, this event was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withdrawal from a group is know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were against Jackson as president named themselves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government chose John Q. Adams in an election. This election was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that made the indians move west was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president gives jobs to his supporter it’s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seventh president of the United States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John Q. Adams was chosen over Jackson, Adams chose Henry clay to be his secretary of state. This was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Andrew Jackson was also know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an election is called...</w:t>
            </w:r>
          </w:p>
        </w:tc>
      </w:tr>
    </w:tbl>
    <w:p>
      <w:pPr>
        <w:pStyle w:val="WordBankMedium"/>
      </w:pPr>
      <w:r>
        <w:t xml:space="preserve">   andrew jackson    </w:t>
      </w:r>
      <w:r>
        <w:t xml:space="preserve">   corrupt bargain    </w:t>
      </w:r>
      <w:r>
        <w:t xml:space="preserve">   democratic party    </w:t>
      </w:r>
      <w:r>
        <w:t xml:space="preserve">   whig party    </w:t>
      </w:r>
      <w:r>
        <w:t xml:space="preserve">   suffrage    </w:t>
      </w:r>
      <w:r>
        <w:t xml:space="preserve">   spoils system    </w:t>
      </w:r>
      <w:r>
        <w:t xml:space="preserve">   john c. calhoun    </w:t>
      </w:r>
      <w:r>
        <w:t xml:space="preserve">   old hickory     </w:t>
      </w:r>
      <w:r>
        <w:t xml:space="preserve">   secession    </w:t>
      </w:r>
      <w:r>
        <w:t xml:space="preserve">   election of 1824    </w:t>
      </w:r>
      <w:r>
        <w:t xml:space="preserve">   trail of tears    </w:t>
      </w:r>
      <w:r>
        <w:t xml:space="preserve">   indian removal act    </w:t>
      </w:r>
      <w:r>
        <w:t xml:space="preserve">   cherokee    </w:t>
      </w:r>
      <w:r>
        <w:t xml:space="preserve">   nullify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 Crossword Puzzle</dc:title>
  <dcterms:created xsi:type="dcterms:W3CDTF">2021-10-11T09:58:31Z</dcterms:created>
  <dcterms:modified xsi:type="dcterms:W3CDTF">2021-10-11T09:58:31Z</dcterms:modified>
</cp:coreProperties>
</file>