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Jackson Era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American    </w:t>
      </w:r>
      <w:r>
        <w:t xml:space="preserve">   Republican    </w:t>
      </w:r>
      <w:r>
        <w:t xml:space="preserve">   Democratic    </w:t>
      </w:r>
      <w:r>
        <w:t xml:space="preserve">   Government    </w:t>
      </w:r>
      <w:r>
        <w:t xml:space="preserve">   Andrew    </w:t>
      </w:r>
      <w:r>
        <w:t xml:space="preserve">   Tariff    </w:t>
      </w:r>
      <w:r>
        <w:t xml:space="preserve">   President    </w:t>
      </w:r>
      <w:r>
        <w:t xml:space="preserve">   Participate    </w:t>
      </w:r>
      <w:r>
        <w:t xml:space="preserve">   Facilitate    </w:t>
      </w:r>
      <w:r>
        <w:t xml:space="preserve">   Jackson    </w:t>
      </w:r>
      <w:r>
        <w:t xml:space="preserve">   Nominatingconvention    </w:t>
      </w:r>
      <w:r>
        <w:t xml:space="preserve">   Spoilssystem    </w:t>
      </w:r>
      <w:r>
        <w:t xml:space="preserve">   Bureaucracy    </w:t>
      </w:r>
      <w:r>
        <w:t xml:space="preserve">   Mudslinging    </w:t>
      </w:r>
      <w:r>
        <w:t xml:space="preserve">   Majority    </w:t>
      </w:r>
      <w:r>
        <w:t xml:space="preserve">   Plurality    </w:t>
      </w:r>
      <w:r>
        <w:t xml:space="preserve">   Favoriteson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Jackson Era</dc:title>
  <dcterms:created xsi:type="dcterms:W3CDTF">2021-10-11T09:58:17Z</dcterms:created>
  <dcterms:modified xsi:type="dcterms:W3CDTF">2021-10-11T09:58:17Z</dcterms:modified>
</cp:coreProperties>
</file>