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Jackson Heights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Sikh silver bangle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 Buddhist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Sikh man's headwear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 man's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Hindu elephant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Indian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Popular Indian sweet in the shape of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Special reading for chiromancy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Colorful panels of rectangular cloth, often found strung along mountain ridges and peaks high in the Himalayas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Muslim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Muslim holy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Muslim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Muslim woman's headwear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Asian woman's beauty ritual for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 lady's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hot drink you can buy for a dollar at Kabab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Indian lady's third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Sacred Hindu symbol written in Sanskrit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food of Tibet and Nepal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Heights Scavenger Hunt</dc:title>
  <dcterms:created xsi:type="dcterms:W3CDTF">2021-10-11T09:57:51Z</dcterms:created>
  <dcterms:modified xsi:type="dcterms:W3CDTF">2021-10-11T09:57:51Z</dcterms:modified>
</cp:coreProperties>
</file>